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clothes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flip flops in spanish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hoddie in spanish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dress in spanish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shorts in spanish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wellies in spanish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t-shirt in spanish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vest top in spanish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trainers in spanish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crop top in spanish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leggings in spanish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belt in spanish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skirt in spanish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jeans in spanish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bracelet in spanish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socks in spanish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clothes vocab</dc:title>
  <dcterms:created xsi:type="dcterms:W3CDTF">2021-10-11T17:15:10Z</dcterms:created>
  <dcterms:modified xsi:type="dcterms:W3CDTF">2021-10-11T17:15:10Z</dcterms:modified>
</cp:coreProperties>
</file>