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clothing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losjeans    </w:t>
      </w:r>
      <w:r>
        <w:t xml:space="preserve">   lafalda    </w:t>
      </w:r>
      <w:r>
        <w:t xml:space="preserve">   elimpermeable    </w:t>
      </w:r>
      <w:r>
        <w:t xml:space="preserve">   la gargntilla    </w:t>
      </w:r>
      <w:r>
        <w:t xml:space="preserve">   losanreojos    </w:t>
      </w:r>
      <w:r>
        <w:t xml:space="preserve">   losaretes    </w:t>
      </w:r>
      <w:r>
        <w:t xml:space="preserve">   labata    </w:t>
      </w:r>
      <w:r>
        <w:t xml:space="preserve">   eltrajedebano    </w:t>
      </w:r>
      <w:r>
        <w:t xml:space="preserve">   loscalcetines    </w:t>
      </w:r>
      <w:r>
        <w:t xml:space="preserve">   lasbotas    </w:t>
      </w:r>
      <w:r>
        <w:t xml:space="preserve">   loszapatos    </w:t>
      </w:r>
      <w:r>
        <w:t xml:space="preserve">   lostenis    </w:t>
      </w:r>
      <w:r>
        <w:t xml:space="preserve">   lassadalias    </w:t>
      </w:r>
      <w:r>
        <w:t xml:space="preserve">   lagorra    </w:t>
      </w:r>
      <w:r>
        <w:t xml:space="preserve">   lachaqueta    </w:t>
      </w:r>
      <w:r>
        <w:t xml:space="preserve">   elvestido    </w:t>
      </w:r>
      <w:r>
        <w:t xml:space="preserve">   lospantalonescortos    </w:t>
      </w:r>
      <w:r>
        <w:t xml:space="preserve">   lospantalones    </w:t>
      </w:r>
      <w:r>
        <w:t xml:space="preserve">   lacamisa    </w:t>
      </w:r>
      <w:r>
        <w:t xml:space="preserve">   lacamiseta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clothing vocab</dc:title>
  <dcterms:created xsi:type="dcterms:W3CDTF">2021-10-11T17:13:16Z</dcterms:created>
  <dcterms:modified xsi:type="dcterms:W3CDTF">2021-10-11T17:13:16Z</dcterms:modified>
</cp:coreProperties>
</file>