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Navy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Turquoise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Sky 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Emerald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blue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colors</dc:title>
  <dcterms:created xsi:type="dcterms:W3CDTF">2021-10-11T17:13:31Z</dcterms:created>
  <dcterms:modified xsi:type="dcterms:W3CDTF">2021-10-11T17:13:31Z</dcterms:modified>
</cp:coreProperties>
</file>