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conjugated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________ en la cama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________ Futbol Americano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 a la fiesta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________ en la silla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________ mi casa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________ la taza en la mesa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________ mi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________ el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________ ir a la playa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________ ir a la piscina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________ la comida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________ ir a la playa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________ en la escuela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________ mi dinero a Brandon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________ la 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________ el sombrero en la coche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________ poner el sombrero en el armario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Senor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________ ir a la cancha de Tenis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________ la tarea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________ la lecciones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conjugated verbs</dc:title>
  <dcterms:created xsi:type="dcterms:W3CDTF">2021-10-11T17:13:29Z</dcterms:created>
  <dcterms:modified xsi:type="dcterms:W3CDTF">2021-10-11T17:13:29Z</dcterms:modified>
</cp:coreProperties>
</file>