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conquest of the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Belongs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God, Gold, Glory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Changed the natives cultures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enslave Natives for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Taxes inform of goods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leader; soilder;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between the old world and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control and convert 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Spanish, natives, and africans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spanish eventually conquered much of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of land given to settlers by the spanish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the Americans </dc:title>
  <dcterms:created xsi:type="dcterms:W3CDTF">2021-10-11T17:14:05Z</dcterms:created>
  <dcterms:modified xsi:type="dcterms:W3CDTF">2021-10-11T17:14:05Z</dcterms:modified>
</cp:coreProperties>
</file>