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verdad    </w:t>
      </w:r>
      <w:r>
        <w:t xml:space="preserve">   por favor    </w:t>
      </w:r>
      <w:r>
        <w:t xml:space="preserve">   al    </w:t>
      </w:r>
      <w:r>
        <w:t xml:space="preserve">   trimestre    </w:t>
      </w:r>
      <w:r>
        <w:t xml:space="preserve">   horario    </w:t>
      </w:r>
      <w:r>
        <w:t xml:space="preserve">   cita    </w:t>
      </w:r>
      <w:r>
        <w:t xml:space="preserve">   almuerzo    </w:t>
      </w:r>
      <w:r>
        <w:t xml:space="preserve">   ir    </w:t>
      </w:r>
      <w:r>
        <w:t xml:space="preserve">   llegar    </w:t>
      </w:r>
      <w:r>
        <w:t xml:space="preserve">   visitar    </w:t>
      </w:r>
      <w:r>
        <w:t xml:space="preserve">   tomar    </w:t>
      </w:r>
      <w:r>
        <w:t xml:space="preserve">   terminar    </w:t>
      </w:r>
      <w:r>
        <w:t xml:space="preserve">   estar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continued</dc:title>
  <dcterms:created xsi:type="dcterms:W3CDTF">2021-10-11T17:13:21Z</dcterms:created>
  <dcterms:modified xsi:type="dcterms:W3CDTF">2021-10-11T17:13:21Z</dcterms:modified>
</cp:coreProperties>
</file>