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Tegucigapla es la capital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Havana es la capital 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 Salvador es la capital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Lima es la capital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 Juan es la capital 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Caracas es la capital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 Jose es la capital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Santiago es la capital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paz es la capital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Bogota es la capital de</w:t>
            </w:r>
          </w:p>
        </w:tc>
      </w:tr>
    </w:tbl>
    <w:p>
      <w:pPr>
        <w:pStyle w:val="WordBankSmall"/>
      </w:pPr>
      <w:r>
        <w:t xml:space="preserve">   Cuba     </w:t>
      </w:r>
      <w:r>
        <w:t xml:space="preserve">   Puerto RIco    </w:t>
      </w:r>
      <w:r>
        <w:t xml:space="preserve">   Peru    </w:t>
      </w:r>
      <w:r>
        <w:t xml:space="preserve">   Chile    </w:t>
      </w:r>
      <w:r>
        <w:t xml:space="preserve">   El Salvador    </w:t>
      </w:r>
      <w:r>
        <w:t xml:space="preserve">   Costa Rica    </w:t>
      </w:r>
      <w:r>
        <w:t xml:space="preserve">   Venzuela     </w:t>
      </w:r>
      <w:r>
        <w:t xml:space="preserve">   Columbia    </w:t>
      </w:r>
      <w:r>
        <w:t xml:space="preserve">   Honduras    </w:t>
      </w:r>
      <w:r>
        <w:t xml:space="preserve">   Bolivia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countries</dc:title>
  <dcterms:created xsi:type="dcterms:W3CDTF">2021-10-11T17:15:15Z</dcterms:created>
  <dcterms:modified xsi:type="dcterms:W3CDTF">2021-10-11T17:15:15Z</dcterms:modified>
</cp:coreProperties>
</file>