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ambitious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hair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 hair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blond boy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relaxed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handsome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pretty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serious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ambitious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hair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boy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bonita    </w:t>
      </w:r>
      <w:r>
        <w:t xml:space="preserve">   rubio    </w:t>
      </w:r>
      <w:r>
        <w:t xml:space="preserve">   serio    </w:t>
      </w:r>
      <w:r>
        <w:t xml:space="preserve">   perezoso    </w:t>
      </w:r>
      <w:r>
        <w:t xml:space="preserve">   bajo    </w:t>
      </w:r>
      <w:r>
        <w:t xml:space="preserve">   morena    </w:t>
      </w:r>
      <w:r>
        <w:t xml:space="preserve">   baja    </w:t>
      </w:r>
      <w:r>
        <w:t xml:space="preserve">   seria    </w:t>
      </w:r>
      <w:r>
        <w:t xml:space="preserve">   alta    </w:t>
      </w:r>
      <w:r>
        <w:t xml:space="preserve">   feo    </w:t>
      </w:r>
      <w:r>
        <w:t xml:space="preserve">   moreno    </w:t>
      </w:r>
      <w:r>
        <w:t xml:space="preserve">   guapo    </w:t>
      </w:r>
      <w:r>
        <w:t xml:space="preserve">   graciosa    </w:t>
      </w:r>
      <w:r>
        <w:t xml:space="preserve">   bonita    </w:t>
      </w:r>
      <w:r>
        <w:t xml:space="preserve">   rubia    </w:t>
      </w:r>
      <w:r>
        <w:t xml:space="preserve">   ambiciosa    </w:t>
      </w:r>
      <w:r>
        <w:t xml:space="preserve">   ambicioso    </w:t>
      </w:r>
      <w:r>
        <w:t xml:space="preserve">   guapo    </w:t>
      </w:r>
      <w:r>
        <w:t xml:space="preserve">   guapa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2021-10-11T17:14:09Z</dcterms:created>
  <dcterms:modified xsi:type="dcterms:W3CDTF">2021-10-11T17:14:09Z</dcterms:modified>
</cp:coreProperties>
</file>