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pledge allegiance to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write with that is permanent?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 the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Ms. Moore is a __________ at lchs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class we sit in_________.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Higher scores open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Students sit at_______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write on a_______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put papers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writing tool can be erased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 word puzzle</dc:title>
  <dcterms:created xsi:type="dcterms:W3CDTF">2021-10-11T17:15:05Z</dcterms:created>
  <dcterms:modified xsi:type="dcterms:W3CDTF">2021-10-11T17:15:05Z</dcterms:modified>
</cp:coreProperties>
</file>