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actividad estudiantes jugan los instrumentes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Estudiantes reciben para vosotros trabajos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class de muy dificil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Trabajo estudiantes completan en tus casas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sitio tu ir para aprender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objeta los estudiantes usa para escribir con 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direciones para faltan locaciones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accion de preparacion para un examen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Libro que tienen muchos palabras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Objetas que forme un frase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Objetas estudiantes usan para escuela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material los profesores usan para escribir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Estudiantes usan para escribir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Estudiantes usan para matematicas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actividad que los estudiantes cantar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 puzzle</dc:title>
  <dcterms:created xsi:type="dcterms:W3CDTF">2021-10-11T17:14:29Z</dcterms:created>
  <dcterms:modified xsi:type="dcterms:W3CDTF">2021-10-11T17:14:29Z</dcterms:modified>
</cp:coreProperties>
</file>