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cross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Hungry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Busy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Okay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Libray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Handsome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Artistic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Stadium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Blond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Ticket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Organized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Funny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 words</dc:title>
  <dcterms:created xsi:type="dcterms:W3CDTF">2021-10-11T17:14:58Z</dcterms:created>
  <dcterms:modified xsi:type="dcterms:W3CDTF">2021-10-11T17:14:58Z</dcterms:modified>
</cp:coreProperties>
</file>