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Buenos 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Suéter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Anaranjado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Adios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Buenas Noches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Buenas Tardes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Hace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Caballo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Zapatos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crosssword</dc:title>
  <dcterms:created xsi:type="dcterms:W3CDTF">2021-10-11T17:14:09Z</dcterms:created>
  <dcterms:modified xsi:type="dcterms:W3CDTF">2021-10-11T17:14:09Z</dcterms:modified>
</cp:coreProperties>
</file>