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spanish word for 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spanish word for 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good afternoon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good night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what's up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how old are you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how are you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it's nice to meet you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goodbyet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where are you from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crossward puzzle</dc:title>
  <dcterms:created xsi:type="dcterms:W3CDTF">2021-10-11T17:14:55Z</dcterms:created>
  <dcterms:modified xsi:type="dcterms:W3CDTF">2021-10-11T17:14:55Z</dcterms:modified>
</cp:coreProperties>
</file>