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50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return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annoys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Slices of fried plantain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look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is polite?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Semana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smile?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2021-10-11T17:14:45Z</dcterms:created>
  <dcterms:modified xsi:type="dcterms:W3CDTF">2021-10-11T17:14:45Z</dcterms:modified>
</cp:coreProperties>
</file>