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furniture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cocina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floor(of a room)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dining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descend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sofa,couch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garden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2021-10-11T17:15:06Z</dcterms:created>
  <dcterms:modified xsi:type="dcterms:W3CDTF">2021-10-11T17:15:06Z</dcterms:modified>
</cp:coreProperties>
</file>