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bathtub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faucet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shoulder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toilet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2021-10-11T17:15:47Z</dcterms:created>
  <dcterms:modified xsi:type="dcterms:W3CDTF">2021-10-11T17:15:47Z</dcterms:modified>
</cp:coreProperties>
</file>