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vaco lo hace.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comida que se come en el desayuno con leche.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bebida de naranja que tomas en el desayuno.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Algo que bebes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Comida después el desayuno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comida común que se come en el almuerzo.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bebida negra que bebes en el desayuno.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Primera comida del 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pollo lo hace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Comida líquida que se come cuando está enferma.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Baya larga y amarilla que crece en los árboles.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Un sándwich con queso y carne.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Comida despues del almuerzo.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 hornea en el horno se hace con trigo y levadura.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Producto lácteo inventado en Mesopotamia.</w:t>
            </w:r>
          </w:p>
        </w:tc>
      </w:tr>
    </w:tbl>
    <w:p>
      <w:pPr>
        <w:pStyle w:val="WordBankLarge"/>
      </w:pPr>
      <w:r>
        <w:t xml:space="preserve">   El cafe    </w:t>
      </w:r>
      <w:r>
        <w:t xml:space="preserve">   El cereal    </w:t>
      </w:r>
      <w:r>
        <w:t xml:space="preserve">   el huevo    </w:t>
      </w:r>
      <w:r>
        <w:t xml:space="preserve">   el judo de naranja.     </w:t>
      </w:r>
      <w:r>
        <w:t xml:space="preserve">   La leche    </w:t>
      </w:r>
      <w:r>
        <w:t xml:space="preserve">   El pan    </w:t>
      </w:r>
      <w:r>
        <w:t xml:space="preserve">   el yogur    </w:t>
      </w:r>
      <w:r>
        <w:t xml:space="preserve">   El almuerzo    </w:t>
      </w:r>
      <w:r>
        <w:t xml:space="preserve">   La bebida     </w:t>
      </w:r>
      <w:r>
        <w:t xml:space="preserve">   La cena    </w:t>
      </w:r>
      <w:r>
        <w:t xml:space="preserve">   el desayuno    </w:t>
      </w:r>
      <w:r>
        <w:t xml:space="preserve">   la hamburguesa    </w:t>
      </w:r>
      <w:r>
        <w:t xml:space="preserve">   el sandwich de jamon y queso.     </w:t>
      </w:r>
      <w:r>
        <w:t xml:space="preserve">   La sopa    </w:t>
      </w:r>
      <w:r>
        <w:t xml:space="preserve">   La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2021-10-11T17:15:34Z</dcterms:created>
  <dcterms:modified xsi:type="dcterms:W3CDTF">2021-10-11T17:15:34Z</dcterms:modified>
</cp:coreProperties>
</file>