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ask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get good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write stories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play an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a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raise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2021-10-11T17:14:56Z</dcterms:created>
  <dcterms:modified xsi:type="dcterms:W3CDTF">2021-10-11T17:14:56Z</dcterms:modified>
</cp:coreProperties>
</file>