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Debajo de su pecho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Ropa de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Detrás de la espalda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Secar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Debajo de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Bajo tu hombres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Endereza el cabello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 encima de los brazos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limpia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Pelo seco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Detrás del pecho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Debajo de la nariz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Limpiar el cuerpo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2021-10-11T17:13:35Z</dcterms:created>
  <dcterms:modified xsi:type="dcterms:W3CDTF">2021-10-11T17:13:35Z</dcterms:modified>
</cp:coreProperties>
</file>