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encontrar    </w:t>
      </w:r>
      <w:r>
        <w:t xml:space="preserve">   monstrar    </w:t>
      </w:r>
      <w:r>
        <w:t xml:space="preserve">   entender    </w:t>
      </w:r>
      <w:r>
        <w:t xml:space="preserve">   preferir    </w:t>
      </w:r>
      <w:r>
        <w:t xml:space="preserve">   hacer    </w:t>
      </w:r>
      <w:r>
        <w:t xml:space="preserve">   contar    </w:t>
      </w:r>
      <w:r>
        <w:t xml:space="preserve">   bucear    </w:t>
      </w:r>
      <w:r>
        <w:t xml:space="preserve">   nadar    </w:t>
      </w:r>
      <w:r>
        <w:t xml:space="preserve">   ganar    </w:t>
      </w:r>
      <w:r>
        <w:t xml:space="preserve">   ver    </w:t>
      </w:r>
      <w:r>
        <w:t xml:space="preserve">   almorzar    </w:t>
      </w:r>
      <w:r>
        <w:t xml:space="preserve">   cerrar    </w:t>
      </w:r>
      <w:r>
        <w:t xml:space="preserve">   salir    </w:t>
      </w:r>
      <w:r>
        <w:t xml:space="preserve">   traer    </w:t>
      </w:r>
      <w:r>
        <w:t xml:space="preserve">   jugar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2021-10-11T17:14:36Z</dcterms:created>
  <dcterms:modified xsi:type="dcterms:W3CDTF">2021-10-11T17:14:36Z</dcterms:modified>
</cp:coreProperties>
</file>