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pones tu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luces de tu cuarto.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objeto que te permite verte a ti mismo.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ambiente su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juega.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cocinar alimentos.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lugar en tu casa.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lugar que vives.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llaman hogar.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comer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bajar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música se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se siembra.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pones tu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duermes.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2021-10-11T17:13:40Z</dcterms:created>
  <dcterms:modified xsi:type="dcterms:W3CDTF">2021-10-11T17:13:40Z</dcterms:modified>
</cp:coreProperties>
</file>