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pequeña y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Rojo y redondo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Naranja y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Rosa y borroso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Redondo y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Comida del océano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Blanco y Cloqueos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 eres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Pequeño y redondo y púrpura o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Blanco y redondo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Largo y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Pequeños granos de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Vuela Y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naranja Y redondo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Rojo y vaca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Esenciales en sándwiches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Amarillo y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Blanco y líquido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Líquido y vegetales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2021-10-11T17:13:51Z</dcterms:created>
  <dcterms:modified xsi:type="dcterms:W3CDTF">2021-10-11T17:13:51Z</dcterms:modified>
</cp:coreProperties>
</file>