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tarde    </w:t>
      </w:r>
      <w:r>
        <w:t xml:space="preserve">   aprobar    </w:t>
      </w:r>
      <w:r>
        <w:t xml:space="preserve">   limite    </w:t>
      </w:r>
      <w:r>
        <w:t xml:space="preserve">   fecha    </w:t>
      </w:r>
      <w:r>
        <w:t xml:space="preserve">   eficiente    </w:t>
      </w:r>
      <w:r>
        <w:t xml:space="preserve">   informe    </w:t>
      </w:r>
      <w:r>
        <w:t xml:space="preserve">   abrazo    </w:t>
      </w:r>
      <w:r>
        <w:t xml:space="preserve">   carinos    </w:t>
      </w:r>
      <w:r>
        <w:t xml:space="preserve">   salud    </w:t>
      </w:r>
      <w:r>
        <w:t xml:space="preserve">   seguro    </w:t>
      </w:r>
      <w:r>
        <w:t xml:space="preserve">   titulo    </w:t>
      </w:r>
      <w:r>
        <w:t xml:space="preserve">   oficina    </w:t>
      </w:r>
      <w:r>
        <w:t xml:space="preserve">   jefe    </w:t>
      </w:r>
      <w:r>
        <w:t xml:space="preserve">   carpeta    </w:t>
      </w:r>
      <w:r>
        <w:t xml:space="preserve">   fotocopia    </w:t>
      </w:r>
      <w:r>
        <w:t xml:space="preserve">   la    </w:t>
      </w:r>
      <w:r>
        <w:t xml:space="preserve">   grapadora    </w:t>
      </w:r>
      <w:r>
        <w:t xml:space="preserve">   el    </w:t>
      </w:r>
      <w:r>
        <w:t xml:space="preserve">   Cajon    </w:t>
      </w:r>
      <w:r>
        <w:t xml:space="preserve">   El archivo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2021-10-11T17:14:44Z</dcterms:created>
  <dcterms:modified xsi:type="dcterms:W3CDTF">2021-10-11T17:14:44Z</dcterms:modified>
</cp:coreProperties>
</file>