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before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or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Forest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at home where you can play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look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dangerous animal with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 Columba's is good at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use lots of these to play sport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cook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yawn use your hand to cover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sit at one of these to eat your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two of these to see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use for speaking with your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pick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climb it, but don't fall out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Saves lots of goals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2021-10-11T17:14:38Z</dcterms:created>
  <dcterms:modified xsi:type="dcterms:W3CDTF">2021-10-11T17:14:38Z</dcterms:modified>
</cp:coreProperties>
</file>