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was very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lawyer is very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prince was very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have nothing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you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an old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ant was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 likes to do her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comedy show was very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comedian was very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snake was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Your girl __________ is always texting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 an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man was very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man was very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girl was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___________ always has good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bear was very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very ________ for me to get into the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 likes to teach the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puzzle was very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enjoys her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woman was very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teacher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woman was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teacher is teaching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magician was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Your boy ________ is always hanging out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boy was very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2021-10-11T17:14:59Z</dcterms:created>
  <dcterms:modified xsi:type="dcterms:W3CDTF">2021-10-11T17:14:59Z</dcterms:modified>
</cp:coreProperties>
</file>