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Levantarse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Tomar una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Quedarse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Despertarse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El/la mochilero(a)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champú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carpa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rutina diaria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Derecho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Estirarse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Cepillarse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Dormirse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 de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Llamarse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 rodilla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2021-10-11T17:14:04Z</dcterms:created>
  <dcterms:modified xsi:type="dcterms:W3CDTF">2021-10-11T17:14:04Z</dcterms:modified>
</cp:coreProperties>
</file>