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Difícil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Cuántos(as)...?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exámen (los exámenes)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¿Hay?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Muchachos (as)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Fácil</w:t>
            </w:r>
          </w:p>
        </w:tc>
      </w:tr>
    </w:tbl>
    <w:p>
      <w:pPr>
        <w:pStyle w:val="WordBankMedium"/>
      </w:pPr>
      <w:r>
        <w:t xml:space="preserve">   Almost     </w:t>
      </w:r>
      <w:r>
        <w:t xml:space="preserve">   How many    </w:t>
      </w:r>
      <w:r>
        <w:t xml:space="preserve">   Difficult     </w:t>
      </w:r>
      <w:r>
        <w:t xml:space="preserve">   In    </w:t>
      </w:r>
      <w:r>
        <w:t xml:space="preserve">   The exam    </w:t>
      </w:r>
      <w:r>
        <w:t xml:space="preserve">   Easy    </w:t>
      </w:r>
      <w:r>
        <w:t xml:space="preserve">   There are    </w:t>
      </w:r>
      <w:r>
        <w:t xml:space="preserve">   Are there    </w:t>
      </w:r>
      <w:r>
        <w:t xml:space="preserve">   Boys    </w:t>
      </w:r>
      <w:r>
        <w:t xml:space="preserve">   Late    </w:t>
      </w:r>
      <w:r>
        <w:t xml:space="preserve">   Early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2021-10-11T17:14:20Z</dcterms:created>
  <dcterms:modified xsi:type="dcterms:W3CDTF">2021-10-11T17:14:20Z</dcterms:modified>
</cp:coreProperties>
</file>