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get fit you may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full of little kids, swing sets, and benches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 a new movie you may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Batter, batter, swing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full of stores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Fresh food and even someone to serve it to you all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Dribble and shoot in this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points that seem to never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rent a book you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body of water within four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here and work and you will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Vast trees and wildlife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and serve in this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you hang your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Club and ball for this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Hook and reel in this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racket and a ball are all this sport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go get coffee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 and salt water run high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2021-10-11T17:17:35Z</dcterms:created>
  <dcterms:modified xsi:type="dcterms:W3CDTF">2021-10-11T17:17:35Z</dcterms:modified>
</cp:coreProperties>
</file>