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and serve in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here to get food and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you hang your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Sand and salty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racket and ball are all this sport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Batter batter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 here to check out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Benches and kids at play can all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 a new movie you may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Club and ball are all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tent and a fire are mandatory for this hobby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Slam dunk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Sunday’s you may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store with many small stores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Weights and treadmills can be found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Vast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water in four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a fresh cup of coffee you may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here work hard and get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Vast trees and wildlife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2021-10-11T17:17:37Z</dcterms:created>
  <dcterms:modified xsi:type="dcterms:W3CDTF">2021-10-11T17:17:37Z</dcterms:modified>
</cp:coreProperties>
</file>