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by Amos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Office is___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 and his money are soon parted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Cinco de mayo is in the month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Orlando Bloom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Talking to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Talking to Mr. Jones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Halloween is in the month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Kate Upton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May is in the season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Soccer is very____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you like meeting new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Mya and 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you think of nothing good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Jack, Luke and Jared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Couch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Jerry, Mark and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event in track is the ___ jump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by Amos B</dc:title>
  <dcterms:created xsi:type="dcterms:W3CDTF">2021-10-11T17:15:42Z</dcterms:created>
  <dcterms:modified xsi:type="dcterms:W3CDTF">2021-10-11T17:15:42Z</dcterms:modified>
</cp:coreProperties>
</file>