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chapter 4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celebrar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tarjeta de identidad, documento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total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 tiene un sabor fuerte de especias que pican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realizar un debut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prestamo a largo plazo para comprar una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 pago que se debe 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expresar buenos deseos a una persona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tener la costumbre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hut, shack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 boda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hammock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muerte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recibir una cantidad de dinero como pago de algo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mover de un lugar a otro, reubicar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tener lugar, realizarse, llevar a cabo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obituario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terminar, acabar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sepelio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hang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button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throw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chapter 4 vocab </dc:title>
  <dcterms:created xsi:type="dcterms:W3CDTF">2021-10-11T17:14:52Z</dcterms:created>
  <dcterms:modified xsi:type="dcterms:W3CDTF">2021-10-11T17:14:52Z</dcterms:modified>
</cp:coreProperties>
</file>