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directions: Use the clues below to fill put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baked soft or crispy, yummy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mixes of meat covered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 of greens and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fruit in a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wheat baked in the 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slices of cooked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crunchy flakes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sweet, juicey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crisp red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yolks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directions: Use the clues below to fill put the crossword</dc:title>
  <dcterms:created xsi:type="dcterms:W3CDTF">2021-10-11T17:14:48Z</dcterms:created>
  <dcterms:modified xsi:type="dcterms:W3CDTF">2021-10-11T17:14:48Z</dcterms:modified>
</cp:coreProperties>
</file>