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pais famosa para su tamales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es una artistica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puedes encuentras en la biblioteca de Robert Eagle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llevas la chaqueta en esto estación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cocines en esto cuarto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bebes o comes el cuando tu eres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usas cuando tu quieres encuentras un palabra en un differente idioma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cuarto tu duermes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más importante deporte en Latino 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llevar el durate tu pases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2021-10-11T17:14:46Z</dcterms:created>
  <dcterms:modified xsi:type="dcterms:W3CDTF">2021-10-11T17:14:46Z</dcterms:modified>
</cp:coreProperties>
</file>