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on films.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Jungle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Guardians of the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Bridesmaids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Fantastic beasts and where to find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Suicide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Dunkirk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on films.</dc:title>
  <dcterms:created xsi:type="dcterms:W3CDTF">2021-10-11T17:15:39Z</dcterms:created>
  <dcterms:modified xsi:type="dcterms:W3CDTF">2021-10-11T17:15:39Z</dcterms:modified>
</cp:coreProperties>
</file>