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abrir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Ellos comprender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Compartir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Nosotros recibir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Vosotros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 deber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creer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</dc:title>
  <dcterms:created xsi:type="dcterms:W3CDTF">2021-10-11T17:14:29Z</dcterms:created>
  <dcterms:modified xsi:type="dcterms:W3CDTF">2021-10-11T17:14:29Z</dcterms:modified>
</cp:coreProperties>
</file>