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 a comer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comida es _ (delicious)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Singular conjugation for "doler"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levantas las piernas con _.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Reflexive verbs in the infinitive form end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asking a question, the question word always has an _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going/ I am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verb used to say someone has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Adjectives go before the noun. True/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 that has two letters to make one sound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eat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took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"Estar"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have two vowels to make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Reflexive pronoun used for él, ella, and 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correct conjugation of "doler" depends on the amount of body parts in pain.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Reflexive pronouns show the _ ( Fill in the blank)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crossword puzzle</dc:title>
  <dcterms:created xsi:type="dcterms:W3CDTF">2021-10-10T23:46:26Z</dcterms:created>
  <dcterms:modified xsi:type="dcterms:W3CDTF">2021-10-10T23:46:26Z</dcterms:modified>
</cp:coreProperties>
</file>