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night /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spelled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are you ( 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( from)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are you (familiar)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you ( 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And you (familiar)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2021-10-11T17:16:22Z</dcterms:created>
  <dcterms:modified xsi:type="dcterms:W3CDTF">2021-10-11T17:16:22Z</dcterms:modified>
</cp:coreProperties>
</file>