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wear when it rains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_____ and 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girls wear these on a nice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gets put on your finger when you get married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put on before your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wear this to bed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winter when it cold you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girls wear this to swim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wear to school daily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guys wear this when going to job interview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this on before you go swimming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your pants dont fit you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these on before your actual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baseball players wear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feet are cold you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beach you wear these as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check the time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it chilly you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put on after socks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your finger are cold in the winter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1</dc:title>
  <dcterms:created xsi:type="dcterms:W3CDTF">2021-10-11T17:15:23Z</dcterms:created>
  <dcterms:modified xsi:type="dcterms:W3CDTF">2021-10-11T17:15:23Z</dcterms:modified>
</cp:coreProperties>
</file>