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cerámica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cuero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cuadros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cinturón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 piedra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chaleco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gorra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 sandalias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 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los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marrón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floja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el reloj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plata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único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rayas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botas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 madera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calcetines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pulsera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 abrigo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los 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apretado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2021-10-11T17:16:49Z</dcterms:created>
  <dcterms:modified xsi:type="dcterms:W3CDTF">2021-10-11T17:16:49Z</dcterms:modified>
</cp:coreProperties>
</file>