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contrario de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forma de entretenimiento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talento en arte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lugar para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quiero Nadar en el Pago, a la piscina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tipo de transporte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Alguien que está en los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Usted no Es alto, 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algueien hace nada de lo que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no Es viejo, pero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2021-10-11T17:14:46Z</dcterms:created>
  <dcterms:modified xsi:type="dcterms:W3CDTF">2021-10-11T17:14:46Z</dcterms:modified>
</cp:coreProperties>
</file>