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¿Puedes hacerlo cuándo quieres debirtirte?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¿Haces esto para tener recuerdos?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¿Compras esto cuándo vas de vacaciones para recordar?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¿Cuando estás de vacaciones te quedas en un?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¿Cuando voy a un hotel con mi amigo(a) agarramos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¿Mandas éstos cuándo estás de vacaciones?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¿Necesitas esto para comprar?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¿Cuándo voy a mirar algo en persona para aprender algo voy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¿Mujeres se los ponen cuándo se alistan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¿Yo no soy de aquí,estoy visitando?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2021-10-11T17:14:53Z</dcterms:created>
  <dcterms:modified xsi:type="dcterms:W3CDTF">2021-10-11T17:14:53Z</dcterms:modified>
</cp:coreProperties>
</file>