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crossword puzzle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Swimsuit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Pijamas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Stripe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Sneaker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Tank top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Slipper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Polka dot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Umbrella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 2</dc:title>
  <dcterms:created xsi:type="dcterms:W3CDTF">2021-10-11T17:16:16Z</dcterms:created>
  <dcterms:modified xsi:type="dcterms:W3CDTF">2021-10-11T17:16:16Z</dcterms:modified>
</cp:coreProperties>
</file>