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Christmas is during this 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thirty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school 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talk with this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is ________ in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last school 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ankle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valentines day is during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june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2021-10-11T17:15:05Z</dcterms:created>
  <dcterms:modified xsi:type="dcterms:W3CDTF">2021-10-11T17:15:05Z</dcterms:modified>
</cp:coreProperties>
</file>