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5 letter that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4 letter word that starts with 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6 letter word that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four letter word that starts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4 letter word that starts with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6 letter word that starts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5 letter word that starts with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4 letter word that starts with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4 letter word that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6 letter word that starts with 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5 letter word that starts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6 letter word that starts with 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6 letter word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5 letter word that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8 letter word that starts with 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10 letter word that starts with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9 letter word that starts with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7 letter word that starts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5 letter word that starts with 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5 letter word starting with 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2021-10-11T17:15:23Z</dcterms:created>
  <dcterms:modified xsi:type="dcterms:W3CDTF">2021-10-11T17:15:23Z</dcterms:modified>
</cp:coreProperties>
</file>