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made from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eat it in the morning and in different flavors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call it oj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different flavors and people love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put it in a toaster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many people love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people love it more than pig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white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drink this all the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eat it at the movies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could put lots of items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buy it in the morning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eat it for your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different flavors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2021-10-11T17:15:06Z</dcterms:created>
  <dcterms:modified xsi:type="dcterms:W3CDTF">2021-10-11T17:15:06Z</dcterms:modified>
</cp:coreProperties>
</file>