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cuando llueve llevo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invierno eras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recibo ________ en mi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 sale la ropa del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camisa _______ $12.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En la playa llevo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 comida favorita en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yo ______ dinero en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voy al centro comercial a buscar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 pantalones llevo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hoy ______ una camisa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 opuesto de rico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 gusta la _______ walmart?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En una boda(wedding) la novia lleva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color favorito es el ____.</w:t>
            </w:r>
          </w:p>
        </w:tc>
      </w:tr>
    </w:tbl>
    <w:p>
      <w:pPr>
        <w:pStyle w:val="WordBankMedium"/>
      </w:pPr>
      <w:r>
        <w:t xml:space="preserve">   abrigo    </w:t>
      </w:r>
      <w:r>
        <w:t xml:space="preserve">   cinturón    </w:t>
      </w:r>
      <w:r>
        <w:t xml:space="preserve">   impermeable    </w:t>
      </w:r>
      <w:r>
        <w:t xml:space="preserve">   sandalias     </w:t>
      </w:r>
      <w:r>
        <w:t xml:space="preserve">   vestido    </w:t>
      </w:r>
      <w:r>
        <w:t xml:space="preserve">   regalos    </w:t>
      </w:r>
      <w:r>
        <w:t xml:space="preserve">   ropa    </w:t>
      </w:r>
      <w:r>
        <w:t xml:space="preserve">   centro comercial    </w:t>
      </w:r>
      <w:r>
        <w:t xml:space="preserve">   tienda    </w:t>
      </w:r>
      <w:r>
        <w:t xml:space="preserve">   costar    </w:t>
      </w:r>
      <w:r>
        <w:t xml:space="preserve">   gasto    </w:t>
      </w:r>
      <w:r>
        <w:t xml:space="preserve">   llevo    </w:t>
      </w:r>
      <w:r>
        <w:t xml:space="preserve">   azul    </w:t>
      </w:r>
      <w:r>
        <w:t xml:space="preserve">   pobre    </w:t>
      </w:r>
      <w:r>
        <w:t xml:space="preserve">   helado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2021-10-11T17:15:11Z</dcterms:created>
  <dcterms:modified xsi:type="dcterms:W3CDTF">2021-10-11T17:15:11Z</dcterms:modified>
</cp:coreProperties>
</file>