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unit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pretty , good looking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rich tasty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plate ,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anything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expensive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unit 6</dc:title>
  <dcterms:created xsi:type="dcterms:W3CDTF">2021-10-11T17:15:46Z</dcterms:created>
  <dcterms:modified xsi:type="dcterms:W3CDTF">2021-10-11T17:15:46Z</dcterms:modified>
</cp:coreProperties>
</file>