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Cold soup made with raw and blended vegetables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state did many Spaniards harvest sugar cane and pineapple?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sweet treat is commonly eaten during Christmas and can be hard or soft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will relieve a sore throat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nap typically taken after a big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Rosca de _______ also known as Three Kings Bread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Considered a Valencian dish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will reduce stress and anxiety?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1884 to 1947 _____ million Spaniards immigrated to the United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Spanish word for small plates or finger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culture </dc:title>
  <dcterms:created xsi:type="dcterms:W3CDTF">2021-10-11T17:15:39Z</dcterms:created>
  <dcterms:modified xsi:type="dcterms:W3CDTF">2021-10-11T17:15:39Z</dcterms:modified>
</cp:coreProperties>
</file>