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culture Christmas traditions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atole     </w:t>
      </w:r>
      <w:r>
        <w:t xml:space="preserve">   bunuelos     </w:t>
      </w:r>
      <w:r>
        <w:t xml:space="preserve">   ensalada de noche     </w:t>
      </w:r>
      <w:r>
        <w:t xml:space="preserve">   mantecados    </w:t>
      </w:r>
      <w:r>
        <w:t xml:space="preserve">   panetone     </w:t>
      </w:r>
      <w:r>
        <w:t xml:space="preserve">   ponche novideno    </w:t>
      </w:r>
      <w:r>
        <w:t xml:space="preserve">   pozole     </w:t>
      </w:r>
      <w:r>
        <w:t xml:space="preserve">   rosca de los reyes    </w:t>
      </w:r>
      <w:r>
        <w:t xml:space="preserve">   tamales     </w:t>
      </w:r>
      <w:r>
        <w:t xml:space="preserve">   turron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culture Christmas traditions </dc:title>
  <dcterms:created xsi:type="dcterms:W3CDTF">2021-10-11T17:15:18Z</dcterms:created>
  <dcterms:modified xsi:type="dcterms:W3CDTF">2021-10-11T17:15:18Z</dcterms:modified>
</cp:coreProperties>
</file>