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Vaca    </w:t>
      </w:r>
      <w:r>
        <w:t xml:space="preserve">   Tigre    </w:t>
      </w:r>
      <w:r>
        <w:t xml:space="preserve">   Serpiente     </w:t>
      </w:r>
      <w:r>
        <w:t xml:space="preserve">   Oso    </w:t>
      </w:r>
      <w:r>
        <w:t xml:space="preserve">   Lobo    </w:t>
      </w:r>
      <w:r>
        <w:t xml:space="preserve">   Jaguar     </w:t>
      </w:r>
      <w:r>
        <w:t xml:space="preserve">   Gorila    </w:t>
      </w:r>
      <w:r>
        <w:t xml:space="preserve">   Elefante    </w:t>
      </w:r>
      <w:r>
        <w:t xml:space="preserve">   caballo    </w:t>
      </w:r>
      <w:r>
        <w:t xml:space="preserve">   Ballena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2021-10-11T17:10:39Z</dcterms:created>
  <dcterms:modified xsi:type="dcterms:W3CDTF">2021-10-11T17:10:39Z</dcterms:modified>
</cp:coreProperties>
</file>